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793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86MS0061-01-2025-003084-38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Многопрофильная компания «Центр промышленной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«Многопрофильная компания «Центр промышленной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713153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«Многопрофильная компания «Центр промышленной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Калиниченко Д.Д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Калиниченко Дмитрия Дмитриевича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</w:t>
      </w:r>
      <w:r>
        <w:rPr>
          <w:rFonts w:ascii="Times New Roman" w:eastAsia="Times New Roman" w:hAnsi="Times New Roman" w:cs="Times New Roman"/>
          <w:sz w:val="27"/>
          <w:szCs w:val="27"/>
        </w:rPr>
        <w:t>6001504250135213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793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